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04D8" w14:textId="77777777" w:rsidR="00E24FB3" w:rsidRPr="00242840" w:rsidRDefault="00000000">
      <w:pPr>
        <w:spacing w:after="40"/>
        <w:jc w:val="center"/>
        <w:rPr>
          <w:lang w:val="el-GR"/>
        </w:rPr>
      </w:pPr>
      <w:r w:rsidRPr="00242840">
        <w:rPr>
          <w:b/>
          <w:sz w:val="28"/>
          <w:lang w:val="el-GR"/>
        </w:rPr>
        <w:t xml:space="preserve">ΑΙΤΗΣΗ ΣΥΜΜΕΤΟΧΗΣ ΣΤΟ </w:t>
      </w:r>
      <w:r>
        <w:rPr>
          <w:b/>
          <w:sz w:val="28"/>
        </w:rPr>
        <w:t>SUMMER</w:t>
      </w:r>
      <w:r w:rsidRPr="00242840">
        <w:rPr>
          <w:b/>
          <w:sz w:val="28"/>
          <w:lang w:val="el-GR"/>
        </w:rPr>
        <w:t xml:space="preserve"> </w:t>
      </w:r>
      <w:r>
        <w:rPr>
          <w:b/>
          <w:sz w:val="28"/>
        </w:rPr>
        <w:t>CAMP</w:t>
      </w:r>
    </w:p>
    <w:p w14:paraId="711B850B" w14:textId="5A1990BA" w:rsidR="00E24FB3" w:rsidRPr="003C4B13" w:rsidRDefault="00E24FB3" w:rsidP="003C4B13">
      <w:pPr>
        <w:spacing w:after="120"/>
        <w:rPr>
          <w:lang w:val="el-GR"/>
        </w:rPr>
      </w:pP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10520"/>
      </w:tblGrid>
      <w:tr w:rsidR="00E24FB3" w:rsidRPr="003C4B13" w14:paraId="74956B57" w14:textId="77777777">
        <w:trPr>
          <w:cantSplit/>
          <w:jc w:val="center"/>
        </w:trPr>
        <w:tc>
          <w:tcPr>
            <w:tcW w:w="10540" w:type="dxa"/>
            <w:shd w:val="clear" w:color="auto" w:fill="F2F2F2"/>
          </w:tcPr>
          <w:p w14:paraId="47CBE823" w14:textId="77777777" w:rsidR="00E24FB3" w:rsidRPr="00242840" w:rsidRDefault="00000000">
            <w:pPr>
              <w:spacing w:after="0" w:line="240" w:lineRule="auto"/>
              <w:rPr>
                <w:lang w:val="el-GR"/>
              </w:rPr>
            </w:pPr>
            <w:r w:rsidRPr="00242840">
              <w:rPr>
                <w:sz w:val="17"/>
                <w:lang w:val="el-GR"/>
              </w:rPr>
              <w:t xml:space="preserve">Συμπληρώνεται από τον/την γονέα, κηδεμόνα ή ασκούντα/-ούσα τη γονική μέριμνα. Παρακαλείστε να συμπληρώσετε τα στοιχεία ευανάγνωστα. Η αίτηση αφορά τη συμμετοχή ανηλίκου στο </w:t>
            </w:r>
            <w:r>
              <w:rPr>
                <w:sz w:val="17"/>
              </w:rPr>
              <w:t>Summer</w:t>
            </w:r>
            <w:r w:rsidRPr="00242840">
              <w:rPr>
                <w:sz w:val="17"/>
                <w:lang w:val="el-GR"/>
              </w:rPr>
              <w:t xml:space="preserve"> </w:t>
            </w:r>
            <w:r>
              <w:rPr>
                <w:sz w:val="17"/>
              </w:rPr>
              <w:t>Camp</w:t>
            </w:r>
            <w:r w:rsidRPr="00242840">
              <w:rPr>
                <w:sz w:val="17"/>
                <w:lang w:val="el-GR"/>
              </w:rPr>
              <w:t xml:space="preserve"> και αξιολογείται σύμφωνα με τους κανόνες λειτουργίας και τη διαθεσιμότητα του προγράμματος.</w:t>
            </w:r>
          </w:p>
        </w:tc>
      </w:tr>
    </w:tbl>
    <w:p w14:paraId="2343E6A3" w14:textId="67BA09DD" w:rsidR="00E24FB3" w:rsidRDefault="007736A0">
      <w:pPr>
        <w:pStyle w:val="SectionTitle"/>
      </w:pPr>
      <w:r>
        <w:rPr>
          <w:lang w:val="el-GR"/>
        </w:rPr>
        <w:t>1</w:t>
      </w:r>
      <w:r>
        <w:t>. Στοιχεία ανηλίκου</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70"/>
        <w:gridCol w:w="5270"/>
      </w:tblGrid>
      <w:tr w:rsidR="00E24FB3" w14:paraId="27E73DB2" w14:textId="77777777">
        <w:trPr>
          <w:cantSplit/>
          <w:jc w:val="center"/>
        </w:trPr>
        <w:tc>
          <w:tcPr>
            <w:tcW w:w="5270" w:type="dxa"/>
            <w:vAlign w:val="center"/>
          </w:tcPr>
          <w:p w14:paraId="7EF3C2C5" w14:textId="77777777" w:rsidR="00E24FB3" w:rsidRDefault="00000000">
            <w:pPr>
              <w:spacing w:after="0" w:line="240" w:lineRule="auto"/>
            </w:pPr>
            <w:r>
              <w:rPr>
                <w:b/>
              </w:rPr>
              <w:t>Επώνυμο παιδιού</w:t>
            </w:r>
          </w:p>
        </w:tc>
        <w:tc>
          <w:tcPr>
            <w:tcW w:w="5270" w:type="dxa"/>
            <w:vAlign w:val="center"/>
          </w:tcPr>
          <w:p w14:paraId="6883EB50" w14:textId="77777777" w:rsidR="00E24FB3" w:rsidRDefault="00000000">
            <w:pPr>
              <w:spacing w:after="0" w:line="240" w:lineRule="auto"/>
            </w:pPr>
            <w:r>
              <w:t>................................................................................................................</w:t>
            </w:r>
          </w:p>
        </w:tc>
      </w:tr>
      <w:tr w:rsidR="00E24FB3" w14:paraId="58335646" w14:textId="77777777">
        <w:trPr>
          <w:cantSplit/>
          <w:jc w:val="center"/>
        </w:trPr>
        <w:tc>
          <w:tcPr>
            <w:tcW w:w="5270" w:type="dxa"/>
            <w:vAlign w:val="center"/>
          </w:tcPr>
          <w:p w14:paraId="6D36A323" w14:textId="77777777" w:rsidR="00E24FB3" w:rsidRDefault="00000000">
            <w:pPr>
              <w:spacing w:after="0" w:line="240" w:lineRule="auto"/>
            </w:pPr>
            <w:r>
              <w:rPr>
                <w:b/>
              </w:rPr>
              <w:t>Όνομα παιδιού</w:t>
            </w:r>
          </w:p>
        </w:tc>
        <w:tc>
          <w:tcPr>
            <w:tcW w:w="5270" w:type="dxa"/>
            <w:vAlign w:val="center"/>
          </w:tcPr>
          <w:p w14:paraId="641D6EDF" w14:textId="77777777" w:rsidR="00E24FB3" w:rsidRDefault="00000000">
            <w:pPr>
              <w:spacing w:after="0" w:line="240" w:lineRule="auto"/>
            </w:pPr>
            <w:r>
              <w:t>................................................................................................................</w:t>
            </w:r>
          </w:p>
        </w:tc>
      </w:tr>
      <w:tr w:rsidR="00E24FB3" w14:paraId="05F05C13" w14:textId="77777777">
        <w:trPr>
          <w:cantSplit/>
          <w:jc w:val="center"/>
        </w:trPr>
        <w:tc>
          <w:tcPr>
            <w:tcW w:w="5270" w:type="dxa"/>
            <w:vAlign w:val="center"/>
          </w:tcPr>
          <w:p w14:paraId="44819F89" w14:textId="77777777" w:rsidR="00E24FB3" w:rsidRDefault="00000000">
            <w:pPr>
              <w:spacing w:after="0" w:line="240" w:lineRule="auto"/>
            </w:pPr>
            <w:r>
              <w:rPr>
                <w:b/>
              </w:rPr>
              <w:t>Ημερομηνία γέννησης</w:t>
            </w:r>
          </w:p>
        </w:tc>
        <w:tc>
          <w:tcPr>
            <w:tcW w:w="5270" w:type="dxa"/>
            <w:vAlign w:val="center"/>
          </w:tcPr>
          <w:p w14:paraId="3BD21805" w14:textId="77777777" w:rsidR="00E24FB3" w:rsidRDefault="00000000">
            <w:pPr>
              <w:spacing w:after="0" w:line="240" w:lineRule="auto"/>
            </w:pPr>
            <w:r>
              <w:t>........ / ........ / ................</w:t>
            </w:r>
          </w:p>
        </w:tc>
      </w:tr>
    </w:tbl>
    <w:p w14:paraId="7108F9B9" w14:textId="4FE01410" w:rsidR="00E24FB3" w:rsidRPr="00242840" w:rsidRDefault="007736A0">
      <w:pPr>
        <w:pStyle w:val="SectionTitle"/>
        <w:rPr>
          <w:lang w:val="el-GR"/>
        </w:rPr>
      </w:pPr>
      <w:r>
        <w:rPr>
          <w:lang w:val="el-GR"/>
        </w:rPr>
        <w:t>2</w:t>
      </w:r>
      <w:r w:rsidRPr="00242840">
        <w:rPr>
          <w:lang w:val="el-GR"/>
        </w:rPr>
        <w:t>. Στοιχεία γονέα / κηδεμόνα / ασκούντος γονική μέριμνα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70"/>
        <w:gridCol w:w="5270"/>
      </w:tblGrid>
      <w:tr w:rsidR="00E24FB3" w14:paraId="0CB68126" w14:textId="77777777">
        <w:trPr>
          <w:cantSplit/>
          <w:jc w:val="center"/>
        </w:trPr>
        <w:tc>
          <w:tcPr>
            <w:tcW w:w="5270" w:type="dxa"/>
            <w:vAlign w:val="center"/>
          </w:tcPr>
          <w:p w14:paraId="00613096" w14:textId="77777777" w:rsidR="00E24FB3" w:rsidRDefault="00000000">
            <w:pPr>
              <w:spacing w:after="0" w:line="240" w:lineRule="auto"/>
            </w:pPr>
            <w:proofErr w:type="spellStart"/>
            <w:r>
              <w:rPr>
                <w:b/>
              </w:rPr>
              <w:t>Ονομ</w:t>
            </w:r>
            <w:proofErr w:type="spellEnd"/>
            <w:r>
              <w:rPr>
                <w:b/>
              </w:rPr>
              <w:t>α</w:t>
            </w:r>
            <w:proofErr w:type="spellStart"/>
            <w:r>
              <w:rPr>
                <w:b/>
              </w:rPr>
              <w:t>τε</w:t>
            </w:r>
            <w:proofErr w:type="spellEnd"/>
            <w:r>
              <w:rPr>
                <w:b/>
              </w:rPr>
              <w:t>πώνυμο</w:t>
            </w:r>
          </w:p>
        </w:tc>
        <w:tc>
          <w:tcPr>
            <w:tcW w:w="5270" w:type="dxa"/>
            <w:vAlign w:val="center"/>
          </w:tcPr>
          <w:p w14:paraId="2B91A011" w14:textId="77777777" w:rsidR="00E24FB3" w:rsidRDefault="00000000">
            <w:pPr>
              <w:spacing w:after="0" w:line="240" w:lineRule="auto"/>
            </w:pPr>
            <w:r>
              <w:t>................................................................................................................</w:t>
            </w:r>
          </w:p>
        </w:tc>
      </w:tr>
      <w:tr w:rsidR="00E24FB3" w:rsidRPr="003C4B13" w14:paraId="322C0782" w14:textId="77777777">
        <w:trPr>
          <w:cantSplit/>
          <w:jc w:val="center"/>
        </w:trPr>
        <w:tc>
          <w:tcPr>
            <w:tcW w:w="5270" w:type="dxa"/>
            <w:vAlign w:val="center"/>
          </w:tcPr>
          <w:p w14:paraId="50854FEB" w14:textId="77777777" w:rsidR="00E24FB3" w:rsidRDefault="00000000">
            <w:pPr>
              <w:spacing w:after="0" w:line="240" w:lineRule="auto"/>
            </w:pPr>
            <w:r>
              <w:rPr>
                <w:b/>
              </w:rPr>
              <w:t>Σχέση με το παιδί</w:t>
            </w:r>
          </w:p>
        </w:tc>
        <w:tc>
          <w:tcPr>
            <w:tcW w:w="5270" w:type="dxa"/>
            <w:vAlign w:val="center"/>
          </w:tcPr>
          <w:p w14:paraId="2557BE4B" w14:textId="77777777" w:rsidR="00E24FB3" w:rsidRPr="00242840" w:rsidRDefault="00000000">
            <w:pPr>
              <w:spacing w:after="0" w:line="240" w:lineRule="auto"/>
              <w:rPr>
                <w:lang w:val="el-GR"/>
              </w:rPr>
            </w:pPr>
            <w:r w:rsidRPr="00242840">
              <w:rPr>
                <w:lang w:val="el-GR"/>
              </w:rPr>
              <w:t>Γονέας ☐    Κηδεμόνας ☐    Ασκών/-ούσα γονική μέριμνα ☐    Άλλο: ........................</w:t>
            </w:r>
          </w:p>
        </w:tc>
      </w:tr>
      <w:tr w:rsidR="00E24FB3" w14:paraId="130AC2A3" w14:textId="77777777">
        <w:trPr>
          <w:cantSplit/>
          <w:jc w:val="center"/>
        </w:trPr>
        <w:tc>
          <w:tcPr>
            <w:tcW w:w="5270" w:type="dxa"/>
            <w:vAlign w:val="center"/>
          </w:tcPr>
          <w:p w14:paraId="5E28CBE9" w14:textId="7A754263" w:rsidR="00E24FB3" w:rsidRDefault="00000000">
            <w:pPr>
              <w:spacing w:after="0" w:line="240" w:lineRule="auto"/>
            </w:pPr>
            <w:proofErr w:type="spellStart"/>
            <w:r>
              <w:rPr>
                <w:b/>
              </w:rPr>
              <w:t>Διε</w:t>
            </w:r>
            <w:r w:rsidR="00AB31A7">
              <w:rPr>
                <w:b/>
                <w:lang w:val="el-GR"/>
              </w:rPr>
              <w:t>ύθυνση</w:t>
            </w:r>
            <w:proofErr w:type="spellEnd"/>
            <w:r>
              <w:rPr>
                <w:b/>
              </w:rPr>
              <w:t xml:space="preserve"> κατοικίας</w:t>
            </w:r>
          </w:p>
        </w:tc>
        <w:tc>
          <w:tcPr>
            <w:tcW w:w="5270" w:type="dxa"/>
            <w:vAlign w:val="center"/>
          </w:tcPr>
          <w:p w14:paraId="5E2380A2" w14:textId="77777777" w:rsidR="00E24FB3" w:rsidRDefault="00000000">
            <w:pPr>
              <w:spacing w:after="0" w:line="240" w:lineRule="auto"/>
            </w:pPr>
            <w:r>
              <w:t>................................................................................................................</w:t>
            </w:r>
          </w:p>
        </w:tc>
      </w:tr>
      <w:tr w:rsidR="00E24FB3" w14:paraId="16D992EA" w14:textId="77777777">
        <w:trPr>
          <w:cantSplit/>
          <w:jc w:val="center"/>
        </w:trPr>
        <w:tc>
          <w:tcPr>
            <w:tcW w:w="5270" w:type="dxa"/>
            <w:vAlign w:val="center"/>
          </w:tcPr>
          <w:p w14:paraId="1ED99D64" w14:textId="77777777" w:rsidR="00E24FB3" w:rsidRDefault="00000000">
            <w:pPr>
              <w:spacing w:after="0" w:line="240" w:lineRule="auto"/>
            </w:pPr>
            <w:r>
              <w:rPr>
                <w:b/>
              </w:rPr>
              <w:t>Τηλέφωνο επικοινωνίας</w:t>
            </w:r>
          </w:p>
        </w:tc>
        <w:tc>
          <w:tcPr>
            <w:tcW w:w="5270" w:type="dxa"/>
            <w:vAlign w:val="center"/>
          </w:tcPr>
          <w:p w14:paraId="1D77C552" w14:textId="77777777" w:rsidR="00E24FB3" w:rsidRDefault="00000000">
            <w:pPr>
              <w:spacing w:after="0" w:line="240" w:lineRule="auto"/>
            </w:pPr>
            <w:r>
              <w:t>................................................................................................................</w:t>
            </w:r>
          </w:p>
        </w:tc>
      </w:tr>
      <w:tr w:rsidR="00E24FB3" w14:paraId="7E198F7F" w14:textId="77777777">
        <w:trPr>
          <w:cantSplit/>
          <w:jc w:val="center"/>
        </w:trPr>
        <w:tc>
          <w:tcPr>
            <w:tcW w:w="5270" w:type="dxa"/>
            <w:vAlign w:val="center"/>
          </w:tcPr>
          <w:p w14:paraId="33E5D05C" w14:textId="77777777" w:rsidR="00E24FB3" w:rsidRDefault="00000000">
            <w:pPr>
              <w:spacing w:after="0" w:line="240" w:lineRule="auto"/>
            </w:pPr>
            <w:r>
              <w:rPr>
                <w:b/>
              </w:rPr>
              <w:t>Εναλλακτικό τηλέφωνο ανάγκης</w:t>
            </w:r>
          </w:p>
        </w:tc>
        <w:tc>
          <w:tcPr>
            <w:tcW w:w="5270" w:type="dxa"/>
            <w:vAlign w:val="center"/>
          </w:tcPr>
          <w:p w14:paraId="1277197D" w14:textId="77777777" w:rsidR="00E24FB3" w:rsidRDefault="00000000">
            <w:pPr>
              <w:spacing w:after="0" w:line="240" w:lineRule="auto"/>
            </w:pPr>
            <w:r>
              <w:t>................................................................................................................</w:t>
            </w:r>
          </w:p>
        </w:tc>
      </w:tr>
      <w:tr w:rsidR="00E24FB3" w14:paraId="13069656" w14:textId="77777777">
        <w:trPr>
          <w:cantSplit/>
          <w:jc w:val="center"/>
        </w:trPr>
        <w:tc>
          <w:tcPr>
            <w:tcW w:w="5270" w:type="dxa"/>
            <w:vAlign w:val="center"/>
          </w:tcPr>
          <w:p w14:paraId="35A2F918" w14:textId="77777777" w:rsidR="00E24FB3" w:rsidRDefault="00000000">
            <w:pPr>
              <w:spacing w:after="0" w:line="240" w:lineRule="auto"/>
            </w:pPr>
            <w:r>
              <w:rPr>
                <w:b/>
              </w:rPr>
              <w:t>Email</w:t>
            </w:r>
          </w:p>
        </w:tc>
        <w:tc>
          <w:tcPr>
            <w:tcW w:w="5270" w:type="dxa"/>
            <w:vAlign w:val="center"/>
          </w:tcPr>
          <w:p w14:paraId="483ACE3B" w14:textId="77777777" w:rsidR="00E24FB3" w:rsidRDefault="00000000">
            <w:pPr>
              <w:spacing w:after="0" w:line="240" w:lineRule="auto"/>
            </w:pPr>
            <w:r>
              <w:t>................................................................................................................</w:t>
            </w:r>
          </w:p>
        </w:tc>
      </w:tr>
    </w:tbl>
    <w:p w14:paraId="7EC2201B" w14:textId="43D499D1" w:rsidR="00E24FB3" w:rsidRDefault="007736A0">
      <w:pPr>
        <w:pStyle w:val="SectionTitle"/>
      </w:pPr>
      <w:r>
        <w:rPr>
          <w:lang w:val="el-GR"/>
        </w:rPr>
        <w:t>3</w:t>
      </w:r>
      <w:r>
        <w:t>. Περίοδος συμμετοχής</w:t>
      </w:r>
    </w:p>
    <w:tbl>
      <w:tblPr>
        <w:tblW w:w="10540"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70"/>
        <w:gridCol w:w="5270"/>
      </w:tblGrid>
      <w:tr w:rsidR="00E24FB3" w14:paraId="1924C1D5" w14:textId="77777777" w:rsidTr="00B02335">
        <w:trPr>
          <w:cantSplit/>
          <w:jc w:val="center"/>
        </w:trPr>
        <w:tc>
          <w:tcPr>
            <w:tcW w:w="5270" w:type="dxa"/>
            <w:vAlign w:val="center"/>
          </w:tcPr>
          <w:p w14:paraId="785694DB" w14:textId="77777777" w:rsidR="00E24FB3" w:rsidRDefault="00000000">
            <w:pPr>
              <w:spacing w:after="0" w:line="240" w:lineRule="auto"/>
            </w:pPr>
            <w:r>
              <w:rPr>
                <w:b/>
              </w:rPr>
              <w:t>☐ Α</w:t>
            </w:r>
          </w:p>
        </w:tc>
        <w:tc>
          <w:tcPr>
            <w:tcW w:w="5270" w:type="dxa"/>
            <w:vAlign w:val="center"/>
          </w:tcPr>
          <w:p w14:paraId="2C9988E0" w14:textId="77777777" w:rsidR="00E24FB3" w:rsidRDefault="00000000">
            <w:pPr>
              <w:spacing w:after="0" w:line="240" w:lineRule="auto"/>
            </w:pPr>
            <w:r>
              <w:t>16/6 - 26/6</w:t>
            </w:r>
          </w:p>
        </w:tc>
      </w:tr>
      <w:tr w:rsidR="00E24FB3" w14:paraId="4614A4A2" w14:textId="77777777" w:rsidTr="00B02335">
        <w:trPr>
          <w:cantSplit/>
          <w:jc w:val="center"/>
        </w:trPr>
        <w:tc>
          <w:tcPr>
            <w:tcW w:w="5270" w:type="dxa"/>
            <w:vAlign w:val="center"/>
          </w:tcPr>
          <w:p w14:paraId="322CD4A8" w14:textId="77777777" w:rsidR="00E24FB3" w:rsidRDefault="00000000">
            <w:pPr>
              <w:spacing w:after="0" w:line="240" w:lineRule="auto"/>
            </w:pPr>
            <w:r>
              <w:rPr>
                <w:b/>
              </w:rPr>
              <w:t>☐ Β</w:t>
            </w:r>
          </w:p>
        </w:tc>
        <w:tc>
          <w:tcPr>
            <w:tcW w:w="5270" w:type="dxa"/>
            <w:vAlign w:val="center"/>
          </w:tcPr>
          <w:p w14:paraId="7CE7076C" w14:textId="77777777" w:rsidR="00E24FB3" w:rsidRDefault="00000000">
            <w:pPr>
              <w:spacing w:after="0" w:line="240" w:lineRule="auto"/>
            </w:pPr>
            <w:r>
              <w:t>29/6 - 10/7</w:t>
            </w:r>
          </w:p>
        </w:tc>
      </w:tr>
      <w:tr w:rsidR="00E24FB3" w14:paraId="10CD34C9" w14:textId="77777777" w:rsidTr="00B02335">
        <w:trPr>
          <w:cantSplit/>
          <w:jc w:val="center"/>
        </w:trPr>
        <w:tc>
          <w:tcPr>
            <w:tcW w:w="5270" w:type="dxa"/>
            <w:vAlign w:val="center"/>
          </w:tcPr>
          <w:p w14:paraId="20FCB1FF" w14:textId="77777777" w:rsidR="00E24FB3" w:rsidRDefault="00000000">
            <w:pPr>
              <w:spacing w:after="0" w:line="240" w:lineRule="auto"/>
            </w:pPr>
            <w:r>
              <w:rPr>
                <w:b/>
              </w:rPr>
              <w:t>☐ Γ</w:t>
            </w:r>
          </w:p>
        </w:tc>
        <w:tc>
          <w:tcPr>
            <w:tcW w:w="5270" w:type="dxa"/>
            <w:vAlign w:val="center"/>
          </w:tcPr>
          <w:p w14:paraId="194540A2" w14:textId="77777777" w:rsidR="00E24FB3" w:rsidRDefault="00000000">
            <w:pPr>
              <w:spacing w:after="0" w:line="240" w:lineRule="auto"/>
            </w:pPr>
            <w:r>
              <w:t>13/7 - 24/7</w:t>
            </w:r>
          </w:p>
        </w:tc>
      </w:tr>
      <w:tr w:rsidR="00E24FB3" w:rsidRPr="003C4B13" w14:paraId="0EEDD03D" w14:textId="77777777" w:rsidTr="00B02335">
        <w:trPr>
          <w:cantSplit/>
          <w:jc w:val="center"/>
        </w:trPr>
        <w:tc>
          <w:tcPr>
            <w:tcW w:w="5270" w:type="dxa"/>
            <w:shd w:val="clear" w:color="auto" w:fill="F2F2F2"/>
            <w:vAlign w:val="center"/>
          </w:tcPr>
          <w:p w14:paraId="2B6EC3C2" w14:textId="77777777" w:rsidR="00E24FB3" w:rsidRDefault="00E24FB3">
            <w:pPr>
              <w:spacing w:after="0" w:line="240" w:lineRule="auto"/>
            </w:pPr>
          </w:p>
        </w:tc>
        <w:tc>
          <w:tcPr>
            <w:tcW w:w="5270" w:type="dxa"/>
            <w:shd w:val="clear" w:color="auto" w:fill="F2F2F2"/>
            <w:vAlign w:val="center"/>
          </w:tcPr>
          <w:p w14:paraId="5358C0EB" w14:textId="77777777" w:rsidR="00E24FB3" w:rsidRPr="00242840" w:rsidRDefault="00000000">
            <w:pPr>
              <w:spacing w:after="0" w:line="240" w:lineRule="auto"/>
              <w:rPr>
                <w:lang w:val="el-GR"/>
              </w:rPr>
            </w:pPr>
            <w:r w:rsidRPr="00242840">
              <w:rPr>
                <w:sz w:val="17"/>
                <w:lang w:val="el-GR"/>
              </w:rPr>
              <w:t>Σημειώνεται η επιθυμητή περίοδος συμμετοχής, σύμφωνα με τη διαθεσιμότητα και τους κανόνες λειτουργίας του προγράμματος.</w:t>
            </w:r>
          </w:p>
        </w:tc>
      </w:tr>
    </w:tbl>
    <w:p w14:paraId="1936C7CB" w14:textId="64AFE570" w:rsidR="00B02335" w:rsidRPr="00B02335" w:rsidRDefault="007736A0" w:rsidP="00B02335">
      <w:pPr>
        <w:pStyle w:val="SectionTitle"/>
        <w:rPr>
          <w:lang w:val="el-GR"/>
        </w:rPr>
      </w:pPr>
      <w:r>
        <w:rPr>
          <w:lang w:val="el-GR"/>
        </w:rPr>
        <w:t>4</w:t>
      </w:r>
      <w:r w:rsidR="00B02335">
        <w:t xml:space="preserve">. </w:t>
      </w:r>
      <w:r w:rsidR="00B02335">
        <w:rPr>
          <w:lang w:val="el-GR"/>
        </w:rPr>
        <w:t>Επιλογή προγράμματος - σχολείου</w:t>
      </w:r>
    </w:p>
    <w:tbl>
      <w:tblPr>
        <w:tblW w:w="10540"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70"/>
        <w:gridCol w:w="5270"/>
      </w:tblGrid>
      <w:tr w:rsidR="00B02335" w:rsidRPr="003C4B13" w14:paraId="0A3CD68F" w14:textId="77777777" w:rsidTr="009B1E30">
        <w:trPr>
          <w:cantSplit/>
          <w:jc w:val="center"/>
        </w:trPr>
        <w:tc>
          <w:tcPr>
            <w:tcW w:w="5270" w:type="dxa"/>
            <w:vAlign w:val="center"/>
          </w:tcPr>
          <w:p w14:paraId="659B753C" w14:textId="14992F4F" w:rsidR="00B02335" w:rsidRPr="00B02335" w:rsidRDefault="00B02335" w:rsidP="00646E8C">
            <w:pPr>
              <w:spacing w:after="0" w:line="240" w:lineRule="auto"/>
              <w:rPr>
                <w:lang w:val="el-GR"/>
              </w:rPr>
            </w:pPr>
            <w:r w:rsidRPr="00B02335">
              <w:rPr>
                <w:b/>
                <w:lang w:val="el-GR"/>
              </w:rPr>
              <w:t xml:space="preserve">☐ </w:t>
            </w:r>
            <w:r>
              <w:rPr>
                <w:b/>
                <w:lang w:val="el-GR"/>
              </w:rPr>
              <w:t>9</w:t>
            </w:r>
            <w:r w:rsidRPr="00B02335">
              <w:rPr>
                <w:b/>
                <w:vertAlign w:val="superscript"/>
                <w:lang w:val="el-GR"/>
              </w:rPr>
              <w:t>ο</w:t>
            </w:r>
            <w:r>
              <w:rPr>
                <w:b/>
                <w:lang w:val="el-GR"/>
              </w:rPr>
              <w:t>-10</w:t>
            </w:r>
            <w:r w:rsidRPr="00B02335">
              <w:rPr>
                <w:b/>
                <w:vertAlign w:val="superscript"/>
                <w:lang w:val="el-GR"/>
              </w:rPr>
              <w:t>ο</w:t>
            </w:r>
            <w:r>
              <w:rPr>
                <w:b/>
                <w:lang w:val="el-GR"/>
              </w:rPr>
              <w:t xml:space="preserve"> Δημοτικό (Αυγής &amp; </w:t>
            </w:r>
            <w:proofErr w:type="spellStart"/>
            <w:r>
              <w:rPr>
                <w:b/>
                <w:lang w:val="el-GR"/>
              </w:rPr>
              <w:t>Ματρώζου</w:t>
            </w:r>
            <w:proofErr w:type="spellEnd"/>
            <w:r>
              <w:rPr>
                <w:b/>
                <w:lang w:val="el-GR"/>
              </w:rPr>
              <w:t>)</w:t>
            </w:r>
          </w:p>
        </w:tc>
        <w:tc>
          <w:tcPr>
            <w:tcW w:w="5270" w:type="dxa"/>
            <w:vAlign w:val="center"/>
          </w:tcPr>
          <w:p w14:paraId="17ED6B5F" w14:textId="75EE2BF1" w:rsidR="00B02335" w:rsidRPr="00B02335" w:rsidRDefault="00B02335" w:rsidP="00646E8C">
            <w:pPr>
              <w:spacing w:after="0" w:line="240" w:lineRule="auto"/>
              <w:rPr>
                <w:lang w:val="el-GR"/>
              </w:rPr>
            </w:pPr>
            <w:r>
              <w:t>Water</w:t>
            </w:r>
            <w:r w:rsidRPr="00B02335">
              <w:rPr>
                <w:lang w:val="el-GR"/>
              </w:rPr>
              <w:t xml:space="preserve"> </w:t>
            </w:r>
            <w:r>
              <w:t>Camp</w:t>
            </w:r>
            <w:r w:rsidRPr="00B02335">
              <w:rPr>
                <w:lang w:val="el-GR"/>
              </w:rPr>
              <w:t xml:space="preserve"> </w:t>
            </w:r>
            <w:r>
              <w:rPr>
                <w:lang w:val="el-GR"/>
              </w:rPr>
              <w:t>(αθλήματα, δραστηριότητες, πισίνα, σνακ)</w:t>
            </w:r>
          </w:p>
        </w:tc>
      </w:tr>
      <w:tr w:rsidR="00B02335" w:rsidRPr="003C4B13" w14:paraId="4EB59305" w14:textId="77777777" w:rsidTr="009B1E30">
        <w:trPr>
          <w:cantSplit/>
          <w:jc w:val="center"/>
        </w:trPr>
        <w:tc>
          <w:tcPr>
            <w:tcW w:w="5270" w:type="dxa"/>
            <w:vAlign w:val="center"/>
          </w:tcPr>
          <w:p w14:paraId="5AFFE485" w14:textId="54FBC8CB" w:rsidR="00B02335" w:rsidRPr="00B02335" w:rsidRDefault="00B02335" w:rsidP="00646E8C">
            <w:pPr>
              <w:spacing w:after="0" w:line="240" w:lineRule="auto"/>
              <w:rPr>
                <w:lang w:val="el-GR"/>
              </w:rPr>
            </w:pPr>
            <w:r>
              <w:rPr>
                <w:b/>
              </w:rPr>
              <w:t xml:space="preserve">☐ </w:t>
            </w:r>
            <w:r>
              <w:rPr>
                <w:b/>
                <w:lang w:val="el-GR"/>
              </w:rPr>
              <w:t>3</w:t>
            </w:r>
            <w:r w:rsidRPr="00B02335">
              <w:rPr>
                <w:b/>
                <w:vertAlign w:val="superscript"/>
                <w:lang w:val="el-GR"/>
              </w:rPr>
              <w:t>ο</w:t>
            </w:r>
            <w:r>
              <w:rPr>
                <w:b/>
                <w:lang w:val="el-GR"/>
              </w:rPr>
              <w:t xml:space="preserve"> Δημοτικό </w:t>
            </w:r>
            <w:r w:rsidRPr="00B02335">
              <w:rPr>
                <w:b/>
                <w:lang w:val="el-GR"/>
              </w:rPr>
              <w:t>(</w:t>
            </w:r>
            <w:proofErr w:type="spellStart"/>
            <w:r w:rsidRPr="00B02335">
              <w:rPr>
                <w:b/>
                <w:lang w:val="el-GR"/>
              </w:rPr>
              <w:t>Κιθαιρώνος</w:t>
            </w:r>
            <w:proofErr w:type="spellEnd"/>
            <w:r w:rsidRPr="00B02335">
              <w:rPr>
                <w:b/>
                <w:lang w:val="el-GR"/>
              </w:rPr>
              <w:t xml:space="preserve"> 14)</w:t>
            </w:r>
          </w:p>
        </w:tc>
        <w:tc>
          <w:tcPr>
            <w:tcW w:w="5270" w:type="dxa"/>
            <w:vAlign w:val="center"/>
          </w:tcPr>
          <w:p w14:paraId="25EEA17A" w14:textId="477F7846" w:rsidR="00B02335" w:rsidRPr="00B02335" w:rsidRDefault="00B02335" w:rsidP="00646E8C">
            <w:pPr>
              <w:spacing w:after="0" w:line="240" w:lineRule="auto"/>
              <w:rPr>
                <w:lang w:val="el-GR"/>
              </w:rPr>
            </w:pPr>
            <w:r>
              <w:t>Just</w:t>
            </w:r>
            <w:r w:rsidRPr="00B02335">
              <w:rPr>
                <w:lang w:val="el-GR"/>
              </w:rPr>
              <w:t xml:space="preserve"> </w:t>
            </w:r>
            <w:r>
              <w:t>Sports</w:t>
            </w:r>
            <w:r w:rsidRPr="00B02335">
              <w:rPr>
                <w:lang w:val="el-GR"/>
              </w:rPr>
              <w:t xml:space="preserve"> </w:t>
            </w:r>
            <w:r>
              <w:rPr>
                <w:lang w:val="el-GR"/>
              </w:rPr>
              <w:t>(αθλήματα, δραστηριότητες, επίσκεψη στην Βιβλιοθήκη)</w:t>
            </w:r>
          </w:p>
        </w:tc>
      </w:tr>
      <w:tr w:rsidR="00B02335" w14:paraId="48919E8D" w14:textId="77777777" w:rsidTr="009B1E30">
        <w:trPr>
          <w:cantSplit/>
          <w:jc w:val="center"/>
        </w:trPr>
        <w:tc>
          <w:tcPr>
            <w:tcW w:w="5270" w:type="dxa"/>
            <w:vAlign w:val="center"/>
          </w:tcPr>
          <w:p w14:paraId="26D60E85" w14:textId="2F28312F" w:rsidR="00B02335" w:rsidRPr="00B02335" w:rsidRDefault="00B02335" w:rsidP="00646E8C">
            <w:pPr>
              <w:spacing w:after="0" w:line="240" w:lineRule="auto"/>
              <w:rPr>
                <w:lang w:val="el-GR"/>
              </w:rPr>
            </w:pPr>
            <w:r>
              <w:rPr>
                <w:b/>
              </w:rPr>
              <w:t xml:space="preserve">☐ </w:t>
            </w:r>
            <w:r>
              <w:rPr>
                <w:b/>
                <w:lang w:val="el-GR"/>
              </w:rPr>
              <w:t>7</w:t>
            </w:r>
            <w:r w:rsidRPr="00B02335">
              <w:rPr>
                <w:b/>
                <w:vertAlign w:val="superscript"/>
                <w:lang w:val="el-GR"/>
              </w:rPr>
              <w:t>ο</w:t>
            </w:r>
            <w:r>
              <w:rPr>
                <w:b/>
                <w:lang w:val="el-GR"/>
              </w:rPr>
              <w:t xml:space="preserve"> Δημοτικό </w:t>
            </w:r>
            <w:r w:rsidRPr="00B02335">
              <w:rPr>
                <w:b/>
                <w:lang w:val="el-GR"/>
              </w:rPr>
              <w:t>(Ν. Καζαντζάκη 21)</w:t>
            </w:r>
          </w:p>
        </w:tc>
        <w:tc>
          <w:tcPr>
            <w:tcW w:w="5270" w:type="dxa"/>
            <w:vAlign w:val="center"/>
          </w:tcPr>
          <w:p w14:paraId="7CF7C6C6" w14:textId="1636B2DD" w:rsidR="00B02335" w:rsidRPr="00B02335" w:rsidRDefault="00B02335" w:rsidP="00646E8C">
            <w:pPr>
              <w:spacing w:after="0" w:line="240" w:lineRule="auto"/>
              <w:rPr>
                <w:lang w:val="el-GR"/>
              </w:rPr>
            </w:pPr>
            <w:r>
              <w:t>Just Sports (</w:t>
            </w:r>
            <w:r>
              <w:rPr>
                <w:lang w:val="el-GR"/>
              </w:rPr>
              <w:t>αθλήματα, δραστηριότητες)</w:t>
            </w:r>
          </w:p>
        </w:tc>
      </w:tr>
    </w:tbl>
    <w:p w14:paraId="545A77F8" w14:textId="20814F31" w:rsidR="00E24FB3" w:rsidRPr="00242840" w:rsidRDefault="007736A0">
      <w:pPr>
        <w:pStyle w:val="SectionTitle"/>
        <w:rPr>
          <w:lang w:val="el-GR"/>
        </w:rPr>
      </w:pPr>
      <w:r>
        <w:rPr>
          <w:lang w:val="el-GR"/>
        </w:rPr>
        <w:t>5</w:t>
      </w:r>
      <w:r w:rsidRPr="00242840">
        <w:rPr>
          <w:lang w:val="el-GR"/>
        </w:rPr>
        <w:t>. Προαιρετική επιθυμία ένταξης σε ομάδα</w:t>
      </w:r>
    </w:p>
    <w:p w14:paraId="2DB94DB2" w14:textId="77777777" w:rsidR="00E24FB3" w:rsidRPr="00242840" w:rsidRDefault="00000000">
      <w:pPr>
        <w:pStyle w:val="SmallNote"/>
        <w:rPr>
          <w:lang w:val="el-GR"/>
        </w:rPr>
      </w:pPr>
      <w:r w:rsidRPr="00242840">
        <w:rPr>
          <w:lang w:val="el-GR"/>
        </w:rPr>
        <w:t>Το πεδίο είναι προαιρετικό. Η ικανοποίηση της επιθυμίας εξαρτάται από την ηλικιακή προϋπόθεση, τη διαθεσιμότητα και την οργάνωση των ομάδων. Κάθε παιδί μπορεί να δηλώσει έως ένα/μία φίλο/-η. Μετά τη δημιουργία των ομάδων δεν γίνονται δεκτές αλλαγές.</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70"/>
        <w:gridCol w:w="5270"/>
      </w:tblGrid>
      <w:tr w:rsidR="00E24FB3" w14:paraId="10ACE637" w14:textId="77777777">
        <w:trPr>
          <w:cantSplit/>
          <w:jc w:val="center"/>
        </w:trPr>
        <w:tc>
          <w:tcPr>
            <w:tcW w:w="5270" w:type="dxa"/>
            <w:vAlign w:val="center"/>
          </w:tcPr>
          <w:p w14:paraId="38E66F05" w14:textId="77777777" w:rsidR="00E24FB3" w:rsidRPr="00242840" w:rsidRDefault="00000000">
            <w:pPr>
              <w:spacing w:after="0" w:line="240" w:lineRule="auto"/>
              <w:rPr>
                <w:lang w:val="el-GR"/>
              </w:rPr>
            </w:pPr>
            <w:r w:rsidRPr="00242840">
              <w:rPr>
                <w:b/>
                <w:lang w:val="el-GR"/>
              </w:rPr>
              <w:t>Επιθυμώ, εφόσον είναι εφικτό, το παιδί μου να είναι στην ίδια ομάδα με</w:t>
            </w:r>
          </w:p>
        </w:tc>
        <w:tc>
          <w:tcPr>
            <w:tcW w:w="5270" w:type="dxa"/>
            <w:vAlign w:val="center"/>
          </w:tcPr>
          <w:p w14:paraId="7B3DE5FC" w14:textId="77777777" w:rsidR="00E24FB3" w:rsidRDefault="00000000">
            <w:pPr>
              <w:spacing w:after="0" w:line="240" w:lineRule="auto"/>
            </w:pPr>
            <w:r>
              <w:t>................................................................................................................</w:t>
            </w:r>
          </w:p>
        </w:tc>
      </w:tr>
    </w:tbl>
    <w:p w14:paraId="54089496" w14:textId="5D4AC2D3" w:rsidR="00E24FB3" w:rsidRPr="00242840" w:rsidRDefault="007736A0">
      <w:pPr>
        <w:pStyle w:val="SectionTitle"/>
        <w:rPr>
          <w:lang w:val="el-GR"/>
        </w:rPr>
      </w:pPr>
      <w:r>
        <w:rPr>
          <w:lang w:val="el-GR"/>
        </w:rPr>
        <w:t>6</w:t>
      </w:r>
      <w:r w:rsidRPr="00242840">
        <w:rPr>
          <w:lang w:val="el-GR"/>
        </w:rPr>
        <w:t>. Δηλώσεις / άδειες γονέα ή κηδεμόνα</w:t>
      </w:r>
    </w:p>
    <w:tbl>
      <w:tblPr>
        <w:tblW w:w="10539"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3513"/>
        <w:gridCol w:w="3513"/>
        <w:gridCol w:w="3513"/>
      </w:tblGrid>
      <w:tr w:rsidR="00E24FB3" w14:paraId="14D9AE6D" w14:textId="77777777" w:rsidTr="00867CB5">
        <w:trPr>
          <w:cantSplit/>
          <w:jc w:val="center"/>
        </w:trPr>
        <w:tc>
          <w:tcPr>
            <w:tcW w:w="3513" w:type="dxa"/>
            <w:shd w:val="clear" w:color="auto" w:fill="F2F2F2"/>
            <w:vAlign w:val="center"/>
          </w:tcPr>
          <w:p w14:paraId="683918B4" w14:textId="77777777" w:rsidR="00E24FB3" w:rsidRDefault="00000000">
            <w:pPr>
              <w:spacing w:after="0" w:line="240" w:lineRule="auto"/>
            </w:pPr>
            <w:proofErr w:type="spellStart"/>
            <w:r>
              <w:rPr>
                <w:b/>
              </w:rPr>
              <w:t>Δήλωση</w:t>
            </w:r>
            <w:proofErr w:type="spellEnd"/>
            <w:r>
              <w:rPr>
                <w:b/>
              </w:rPr>
              <w:t xml:space="preserve"> / </w:t>
            </w:r>
            <w:proofErr w:type="spellStart"/>
            <w:r>
              <w:rPr>
                <w:b/>
              </w:rPr>
              <w:t>άδει</w:t>
            </w:r>
            <w:proofErr w:type="spellEnd"/>
            <w:r>
              <w:rPr>
                <w:b/>
              </w:rPr>
              <w:t>α</w:t>
            </w:r>
          </w:p>
        </w:tc>
        <w:tc>
          <w:tcPr>
            <w:tcW w:w="3513" w:type="dxa"/>
            <w:shd w:val="clear" w:color="auto" w:fill="F2F2F2"/>
            <w:vAlign w:val="center"/>
          </w:tcPr>
          <w:p w14:paraId="7175A5E7" w14:textId="494B4327" w:rsidR="00E24FB3" w:rsidRPr="00237F86" w:rsidRDefault="00E24FB3">
            <w:pPr>
              <w:spacing w:after="0" w:line="240" w:lineRule="auto"/>
              <w:rPr>
                <w:lang w:val="el-GR"/>
              </w:rPr>
            </w:pPr>
          </w:p>
        </w:tc>
        <w:tc>
          <w:tcPr>
            <w:tcW w:w="3513" w:type="dxa"/>
            <w:shd w:val="clear" w:color="auto" w:fill="F2F2F2"/>
            <w:vAlign w:val="center"/>
          </w:tcPr>
          <w:p w14:paraId="496A7A11" w14:textId="0EB8F27C" w:rsidR="00E24FB3" w:rsidRPr="00237F86" w:rsidRDefault="00E24FB3">
            <w:pPr>
              <w:spacing w:after="0" w:line="240" w:lineRule="auto"/>
              <w:rPr>
                <w:lang w:val="el-GR"/>
              </w:rPr>
            </w:pPr>
          </w:p>
        </w:tc>
      </w:tr>
      <w:tr w:rsidR="00E24FB3" w14:paraId="5134569A" w14:textId="77777777" w:rsidTr="00867CB5">
        <w:trPr>
          <w:cantSplit/>
          <w:jc w:val="center"/>
        </w:trPr>
        <w:tc>
          <w:tcPr>
            <w:tcW w:w="3513" w:type="dxa"/>
            <w:vAlign w:val="center"/>
          </w:tcPr>
          <w:p w14:paraId="7E0553AD" w14:textId="39ABE7F9" w:rsidR="00E24FB3" w:rsidRPr="007736A0" w:rsidRDefault="00000000">
            <w:pPr>
              <w:spacing w:after="0" w:line="240" w:lineRule="auto"/>
              <w:rPr>
                <w:b/>
                <w:bCs/>
                <w:lang w:val="el-GR"/>
              </w:rPr>
            </w:pPr>
            <w:r w:rsidRPr="00242840">
              <w:rPr>
                <w:lang w:val="el-GR"/>
              </w:rPr>
              <w:t>Δηλώνω ότι επιτρέπω την αποχώρηση του παιδιού μου χωρίς συνοδεία από τη σχολική μονάδα, εφόσον αυτό επιτρέπεται από τους κανόνες λειτουργίας του προγράμματος και τις οδηγίες της αρμόδιας υπηρεσίας</w:t>
            </w:r>
            <w:r w:rsidR="007736A0">
              <w:rPr>
                <w:lang w:val="el-GR"/>
              </w:rPr>
              <w:t xml:space="preserve"> </w:t>
            </w:r>
            <w:r w:rsidR="007736A0">
              <w:rPr>
                <w:b/>
                <w:bCs/>
                <w:lang w:val="el-GR"/>
              </w:rPr>
              <w:t>(συμπληρώνεται για ΟΛΑ τα πακέτα)</w:t>
            </w:r>
          </w:p>
        </w:tc>
        <w:tc>
          <w:tcPr>
            <w:tcW w:w="3513" w:type="dxa"/>
            <w:vAlign w:val="center"/>
          </w:tcPr>
          <w:p w14:paraId="2D680A03" w14:textId="0B6A6E9F" w:rsidR="00E24FB3" w:rsidRPr="00237F86" w:rsidRDefault="00000000">
            <w:pPr>
              <w:spacing w:after="0" w:line="240" w:lineRule="auto"/>
              <w:rPr>
                <w:lang w:val="el-GR"/>
              </w:rPr>
            </w:pPr>
            <w:r>
              <w:rPr>
                <w:sz w:val="22"/>
              </w:rPr>
              <w:t>☐</w:t>
            </w:r>
            <w:r w:rsidR="00237F86">
              <w:rPr>
                <w:sz w:val="22"/>
                <w:lang w:val="el-GR"/>
              </w:rPr>
              <w:t xml:space="preserve"> ΝΑΙ</w:t>
            </w:r>
          </w:p>
        </w:tc>
        <w:tc>
          <w:tcPr>
            <w:tcW w:w="3513" w:type="dxa"/>
            <w:vAlign w:val="center"/>
          </w:tcPr>
          <w:p w14:paraId="0B54D9CD" w14:textId="7D4336D5" w:rsidR="00E24FB3" w:rsidRPr="00237F86" w:rsidRDefault="00000000">
            <w:pPr>
              <w:spacing w:after="0" w:line="240" w:lineRule="auto"/>
              <w:rPr>
                <w:lang w:val="el-GR"/>
              </w:rPr>
            </w:pPr>
            <w:r>
              <w:rPr>
                <w:sz w:val="22"/>
              </w:rPr>
              <w:t>☐</w:t>
            </w:r>
            <w:r w:rsidR="00237F86">
              <w:rPr>
                <w:sz w:val="22"/>
                <w:lang w:val="el-GR"/>
              </w:rPr>
              <w:t xml:space="preserve"> ΟΧΙ</w:t>
            </w:r>
          </w:p>
        </w:tc>
      </w:tr>
      <w:tr w:rsidR="00867CB5" w14:paraId="7B93340C" w14:textId="77777777" w:rsidTr="00867CB5">
        <w:trPr>
          <w:cantSplit/>
          <w:jc w:val="center"/>
        </w:trPr>
        <w:tc>
          <w:tcPr>
            <w:tcW w:w="3513" w:type="dxa"/>
            <w:vAlign w:val="center"/>
          </w:tcPr>
          <w:p w14:paraId="419F9728" w14:textId="0220D9E8" w:rsidR="00867CB5" w:rsidRPr="00867CB5" w:rsidRDefault="00867CB5" w:rsidP="00646E8C">
            <w:pPr>
              <w:spacing w:after="0" w:line="240" w:lineRule="auto"/>
              <w:rPr>
                <w:b/>
                <w:bCs/>
                <w:lang w:val="el-GR"/>
              </w:rPr>
            </w:pPr>
            <w:r w:rsidRPr="00242840">
              <w:rPr>
                <w:lang w:val="el-GR"/>
              </w:rPr>
              <w:lastRenderedPageBreak/>
              <w:t>Δηλώνω ότι επιτρέπω τη</w:t>
            </w:r>
            <w:r w:rsidR="007736A0">
              <w:rPr>
                <w:lang w:val="el-GR"/>
              </w:rPr>
              <w:t xml:space="preserve"> συμμετοχή</w:t>
            </w:r>
            <w:r w:rsidRPr="00242840">
              <w:rPr>
                <w:lang w:val="el-GR"/>
              </w:rPr>
              <w:t xml:space="preserve"> του παιδιού μου, υπό την επίβλεψη των υπευθύνων του προγράμματος, σε χώρους εκτός της σχολικής μονάδας για προγραμματισμένες δραστηριότητες</w:t>
            </w:r>
            <w:r>
              <w:rPr>
                <w:lang w:val="el-GR"/>
              </w:rPr>
              <w:t xml:space="preserve"> πισίνας </w:t>
            </w:r>
            <w:r>
              <w:rPr>
                <w:b/>
                <w:bCs/>
                <w:lang w:val="el-GR"/>
              </w:rPr>
              <w:t xml:space="preserve">(συμπληρώνεται </w:t>
            </w:r>
            <w:r>
              <w:rPr>
                <w:b/>
                <w:bCs/>
              </w:rPr>
              <w:t>MONO</w:t>
            </w:r>
            <w:r w:rsidRPr="00867CB5">
              <w:rPr>
                <w:b/>
                <w:bCs/>
                <w:lang w:val="el-GR"/>
              </w:rPr>
              <w:t xml:space="preserve"> </w:t>
            </w:r>
            <w:r>
              <w:rPr>
                <w:b/>
                <w:bCs/>
                <w:lang w:val="el-GR"/>
              </w:rPr>
              <w:t xml:space="preserve">για το πακέτο </w:t>
            </w:r>
            <w:r>
              <w:rPr>
                <w:b/>
                <w:bCs/>
              </w:rPr>
              <w:t>Water</w:t>
            </w:r>
            <w:r w:rsidRPr="00867CB5">
              <w:rPr>
                <w:b/>
                <w:bCs/>
                <w:lang w:val="el-GR"/>
              </w:rPr>
              <w:t xml:space="preserve"> </w:t>
            </w:r>
            <w:r>
              <w:rPr>
                <w:b/>
                <w:bCs/>
              </w:rPr>
              <w:t>Camp</w:t>
            </w:r>
            <w:r w:rsidRPr="00867CB5">
              <w:rPr>
                <w:b/>
                <w:bCs/>
                <w:lang w:val="el-GR"/>
              </w:rPr>
              <w:t xml:space="preserve"> </w:t>
            </w:r>
            <w:r>
              <w:rPr>
                <w:b/>
                <w:bCs/>
                <w:lang w:val="el-GR"/>
              </w:rPr>
              <w:t>στο 9</w:t>
            </w:r>
            <w:r w:rsidRPr="00867CB5">
              <w:rPr>
                <w:b/>
                <w:bCs/>
                <w:vertAlign w:val="superscript"/>
                <w:lang w:val="el-GR"/>
              </w:rPr>
              <w:t>ο</w:t>
            </w:r>
            <w:r>
              <w:rPr>
                <w:b/>
                <w:bCs/>
                <w:lang w:val="el-GR"/>
              </w:rPr>
              <w:t>-10</w:t>
            </w:r>
            <w:r w:rsidRPr="00867CB5">
              <w:rPr>
                <w:b/>
                <w:bCs/>
                <w:vertAlign w:val="superscript"/>
                <w:lang w:val="el-GR"/>
              </w:rPr>
              <w:t>ο</w:t>
            </w:r>
            <w:r>
              <w:rPr>
                <w:b/>
                <w:bCs/>
                <w:lang w:val="el-GR"/>
              </w:rPr>
              <w:t xml:space="preserve"> Δημοτικό)</w:t>
            </w:r>
          </w:p>
        </w:tc>
        <w:tc>
          <w:tcPr>
            <w:tcW w:w="3513" w:type="dxa"/>
            <w:vAlign w:val="center"/>
          </w:tcPr>
          <w:p w14:paraId="2276A6A2" w14:textId="532EDAA1" w:rsidR="00867CB5" w:rsidRPr="00237F86" w:rsidRDefault="00867CB5" w:rsidP="00646E8C">
            <w:pPr>
              <w:spacing w:after="0" w:line="240" w:lineRule="auto"/>
              <w:rPr>
                <w:lang w:val="el-GR"/>
              </w:rPr>
            </w:pPr>
            <w:r>
              <w:rPr>
                <w:sz w:val="22"/>
              </w:rPr>
              <w:t>☐</w:t>
            </w:r>
            <w:r w:rsidR="00237F86">
              <w:rPr>
                <w:sz w:val="22"/>
                <w:lang w:val="el-GR"/>
              </w:rPr>
              <w:t xml:space="preserve"> ΝΑΙ</w:t>
            </w:r>
          </w:p>
        </w:tc>
        <w:tc>
          <w:tcPr>
            <w:tcW w:w="3513" w:type="dxa"/>
            <w:vAlign w:val="center"/>
          </w:tcPr>
          <w:p w14:paraId="3CE36B2B" w14:textId="7B4FBCC6" w:rsidR="00867CB5" w:rsidRPr="00237F86" w:rsidRDefault="00867CB5" w:rsidP="00646E8C">
            <w:pPr>
              <w:spacing w:after="0" w:line="240" w:lineRule="auto"/>
              <w:rPr>
                <w:lang w:val="el-GR"/>
              </w:rPr>
            </w:pPr>
            <w:r>
              <w:rPr>
                <w:sz w:val="22"/>
              </w:rPr>
              <w:t>☐</w:t>
            </w:r>
            <w:r w:rsidR="00237F86">
              <w:rPr>
                <w:sz w:val="22"/>
                <w:lang w:val="el-GR"/>
              </w:rPr>
              <w:t xml:space="preserve"> ΟΧΙ</w:t>
            </w:r>
          </w:p>
        </w:tc>
      </w:tr>
      <w:tr w:rsidR="00237F86" w:rsidRPr="007736A0" w14:paraId="4554E15B" w14:textId="77777777" w:rsidTr="00867CB5">
        <w:trPr>
          <w:cantSplit/>
          <w:jc w:val="center"/>
        </w:trPr>
        <w:tc>
          <w:tcPr>
            <w:tcW w:w="3513" w:type="dxa"/>
            <w:vAlign w:val="center"/>
          </w:tcPr>
          <w:p w14:paraId="1A9990FD" w14:textId="463F53F1" w:rsidR="00237F86" w:rsidRPr="00242840" w:rsidRDefault="00237F86" w:rsidP="00237F86">
            <w:pPr>
              <w:spacing w:after="0" w:line="240" w:lineRule="auto"/>
              <w:rPr>
                <w:lang w:val="el-GR"/>
              </w:rPr>
            </w:pPr>
            <w:r>
              <w:rPr>
                <w:lang w:val="el-GR"/>
              </w:rPr>
              <w:t xml:space="preserve">Δηλώνω ότι το παιδί μου θα συμμετέχει στις δραστηριότητες της πισίνας με ή χωρίς χρήση βοηθητικών μέσων (ζώνη πλεύσης, «τουβλάκια») </w:t>
            </w:r>
            <w:r w:rsidRPr="007736A0">
              <w:rPr>
                <w:b/>
                <w:bCs/>
                <w:lang w:val="el-GR"/>
              </w:rPr>
              <w:t xml:space="preserve">(συμπληρώνεται </w:t>
            </w:r>
            <w:proofErr w:type="spellStart"/>
            <w:r w:rsidRPr="007736A0">
              <w:rPr>
                <w:b/>
                <w:bCs/>
                <w:lang w:val="el-GR"/>
              </w:rPr>
              <w:t>MONO</w:t>
            </w:r>
            <w:proofErr w:type="spellEnd"/>
            <w:r w:rsidRPr="007736A0">
              <w:rPr>
                <w:b/>
                <w:bCs/>
                <w:lang w:val="el-GR"/>
              </w:rPr>
              <w:t xml:space="preserve"> για το πακέτο </w:t>
            </w:r>
            <w:proofErr w:type="spellStart"/>
            <w:r w:rsidRPr="007736A0">
              <w:rPr>
                <w:b/>
                <w:bCs/>
                <w:lang w:val="el-GR"/>
              </w:rPr>
              <w:t>Water</w:t>
            </w:r>
            <w:proofErr w:type="spellEnd"/>
            <w:r w:rsidRPr="007736A0">
              <w:rPr>
                <w:b/>
                <w:bCs/>
                <w:lang w:val="el-GR"/>
              </w:rPr>
              <w:t xml:space="preserve"> </w:t>
            </w:r>
            <w:proofErr w:type="spellStart"/>
            <w:r w:rsidRPr="007736A0">
              <w:rPr>
                <w:b/>
                <w:bCs/>
                <w:lang w:val="el-GR"/>
              </w:rPr>
              <w:t>Camp</w:t>
            </w:r>
            <w:proofErr w:type="spellEnd"/>
            <w:r w:rsidRPr="007736A0">
              <w:rPr>
                <w:b/>
                <w:bCs/>
                <w:lang w:val="el-GR"/>
              </w:rPr>
              <w:t xml:space="preserve"> στο 9ο-10ο Δημοτικό)</w:t>
            </w:r>
          </w:p>
        </w:tc>
        <w:tc>
          <w:tcPr>
            <w:tcW w:w="3513" w:type="dxa"/>
            <w:vAlign w:val="center"/>
          </w:tcPr>
          <w:p w14:paraId="105BF0FC" w14:textId="0256C98A" w:rsidR="00237F86" w:rsidRPr="00237F86" w:rsidRDefault="00237F86" w:rsidP="00237F86">
            <w:pPr>
              <w:spacing w:after="0" w:line="240" w:lineRule="auto"/>
              <w:rPr>
                <w:sz w:val="22"/>
                <w:lang w:val="el-GR"/>
              </w:rPr>
            </w:pPr>
            <w:r>
              <w:rPr>
                <w:sz w:val="22"/>
              </w:rPr>
              <w:t>☐</w:t>
            </w:r>
            <w:r>
              <w:rPr>
                <w:sz w:val="22"/>
                <w:lang w:val="el-GR"/>
              </w:rPr>
              <w:t xml:space="preserve"> ΜΕ</w:t>
            </w:r>
          </w:p>
        </w:tc>
        <w:tc>
          <w:tcPr>
            <w:tcW w:w="3513" w:type="dxa"/>
            <w:vAlign w:val="center"/>
          </w:tcPr>
          <w:p w14:paraId="3238BA6E" w14:textId="73CA8E54" w:rsidR="00237F86" w:rsidRPr="00237F86" w:rsidRDefault="00237F86" w:rsidP="00237F86">
            <w:pPr>
              <w:spacing w:after="0" w:line="240" w:lineRule="auto"/>
              <w:rPr>
                <w:sz w:val="22"/>
                <w:lang w:val="el-GR"/>
              </w:rPr>
            </w:pPr>
            <w:r>
              <w:rPr>
                <w:sz w:val="22"/>
              </w:rPr>
              <w:t>☐</w:t>
            </w:r>
            <w:r>
              <w:rPr>
                <w:sz w:val="22"/>
                <w:lang w:val="el-GR"/>
              </w:rPr>
              <w:t xml:space="preserve"> ΧΩΡΙΣ</w:t>
            </w:r>
          </w:p>
        </w:tc>
      </w:tr>
      <w:tr w:rsidR="00237F86" w14:paraId="4D923BB9" w14:textId="77777777" w:rsidTr="00867CB5">
        <w:trPr>
          <w:cantSplit/>
          <w:jc w:val="center"/>
        </w:trPr>
        <w:tc>
          <w:tcPr>
            <w:tcW w:w="3513" w:type="dxa"/>
            <w:vAlign w:val="center"/>
          </w:tcPr>
          <w:p w14:paraId="5FEB3693" w14:textId="2E3F8A8A" w:rsidR="00237F86" w:rsidRPr="00242840" w:rsidRDefault="00237F86" w:rsidP="00237F86">
            <w:pPr>
              <w:spacing w:after="0" w:line="240" w:lineRule="auto"/>
              <w:rPr>
                <w:lang w:val="el-GR"/>
              </w:rPr>
            </w:pPr>
            <w:r w:rsidRPr="00242840">
              <w:rPr>
                <w:lang w:val="el-GR"/>
              </w:rPr>
              <w:t>Δηλώνω ότι επιτρέπω τη μετάβαση του παιδιού μου, υπό την επίβλεψη των υπευθύνων του προγράμματος, σε χώρους εκτός της σχολικής μονάδας για προγραμματισμένες δραστηριότητες, όπως Δημοτική Βιβλιοθήκη και Κλειστό Γυμναστήριο.</w:t>
            </w:r>
            <w:r>
              <w:rPr>
                <w:lang w:val="el-GR"/>
              </w:rPr>
              <w:t xml:space="preserve"> </w:t>
            </w:r>
            <w:r>
              <w:rPr>
                <w:b/>
                <w:bCs/>
                <w:lang w:val="el-GR"/>
              </w:rPr>
              <w:t xml:space="preserve">(συμπληρώνεται </w:t>
            </w:r>
            <w:r>
              <w:rPr>
                <w:b/>
                <w:bCs/>
              </w:rPr>
              <w:t>MONO</w:t>
            </w:r>
            <w:r w:rsidRPr="00867CB5">
              <w:rPr>
                <w:b/>
                <w:bCs/>
                <w:lang w:val="el-GR"/>
              </w:rPr>
              <w:t xml:space="preserve"> </w:t>
            </w:r>
            <w:r>
              <w:rPr>
                <w:b/>
                <w:bCs/>
                <w:lang w:val="el-GR"/>
              </w:rPr>
              <w:t xml:space="preserve">για το πακέτο </w:t>
            </w:r>
            <w:r>
              <w:rPr>
                <w:b/>
                <w:bCs/>
              </w:rPr>
              <w:t>Just</w:t>
            </w:r>
            <w:r w:rsidRPr="00867CB5">
              <w:rPr>
                <w:b/>
                <w:bCs/>
                <w:lang w:val="el-GR"/>
              </w:rPr>
              <w:t xml:space="preserve"> </w:t>
            </w:r>
            <w:r>
              <w:rPr>
                <w:b/>
                <w:bCs/>
              </w:rPr>
              <w:t>Sports</w:t>
            </w:r>
            <w:r w:rsidRPr="00867CB5">
              <w:rPr>
                <w:b/>
                <w:bCs/>
                <w:lang w:val="el-GR"/>
              </w:rPr>
              <w:t xml:space="preserve"> </w:t>
            </w:r>
            <w:r>
              <w:rPr>
                <w:b/>
                <w:bCs/>
                <w:lang w:val="el-GR"/>
              </w:rPr>
              <w:t xml:space="preserve">στο </w:t>
            </w:r>
            <w:r w:rsidRPr="00867CB5">
              <w:rPr>
                <w:b/>
                <w:bCs/>
                <w:lang w:val="el-GR"/>
              </w:rPr>
              <w:t>3</w:t>
            </w:r>
            <w:r w:rsidRPr="00867CB5">
              <w:rPr>
                <w:b/>
                <w:bCs/>
                <w:vertAlign w:val="superscript"/>
                <w:lang w:val="el-GR"/>
              </w:rPr>
              <w:t>ο</w:t>
            </w:r>
            <w:r>
              <w:rPr>
                <w:b/>
                <w:bCs/>
                <w:lang w:val="el-GR"/>
              </w:rPr>
              <w:t xml:space="preserve"> Δημοτικό)</w:t>
            </w:r>
          </w:p>
        </w:tc>
        <w:tc>
          <w:tcPr>
            <w:tcW w:w="3513" w:type="dxa"/>
            <w:vAlign w:val="center"/>
          </w:tcPr>
          <w:p w14:paraId="5D997D11" w14:textId="79F2C9E1" w:rsidR="00237F86" w:rsidRPr="00237F86" w:rsidRDefault="00237F86" w:rsidP="00237F86">
            <w:pPr>
              <w:spacing w:after="0" w:line="240" w:lineRule="auto"/>
              <w:rPr>
                <w:lang w:val="el-GR"/>
              </w:rPr>
            </w:pPr>
            <w:r>
              <w:rPr>
                <w:sz w:val="22"/>
              </w:rPr>
              <w:t>☐</w:t>
            </w:r>
            <w:r>
              <w:rPr>
                <w:sz w:val="22"/>
                <w:lang w:val="el-GR"/>
              </w:rPr>
              <w:t xml:space="preserve"> ΝΑΙ</w:t>
            </w:r>
          </w:p>
        </w:tc>
        <w:tc>
          <w:tcPr>
            <w:tcW w:w="3513" w:type="dxa"/>
            <w:vAlign w:val="center"/>
          </w:tcPr>
          <w:p w14:paraId="645FE2F2" w14:textId="39BB1C8D" w:rsidR="00237F86" w:rsidRPr="00237F86" w:rsidRDefault="00237F86" w:rsidP="00237F86">
            <w:pPr>
              <w:spacing w:after="0" w:line="240" w:lineRule="auto"/>
              <w:rPr>
                <w:lang w:val="el-GR"/>
              </w:rPr>
            </w:pPr>
            <w:r>
              <w:rPr>
                <w:sz w:val="22"/>
              </w:rPr>
              <w:t>☐</w:t>
            </w:r>
            <w:r>
              <w:rPr>
                <w:sz w:val="22"/>
                <w:lang w:val="el-GR"/>
              </w:rPr>
              <w:t xml:space="preserve"> ΟΧΙ</w:t>
            </w:r>
          </w:p>
        </w:tc>
      </w:tr>
    </w:tbl>
    <w:p w14:paraId="7E0A11ED" w14:textId="14E73A42" w:rsidR="00E24FB3" w:rsidRPr="00242840" w:rsidRDefault="007736A0">
      <w:pPr>
        <w:pStyle w:val="SectionTitle"/>
        <w:rPr>
          <w:lang w:val="el-GR"/>
        </w:rPr>
      </w:pPr>
      <w:r>
        <w:rPr>
          <w:lang w:val="el-GR"/>
        </w:rPr>
        <w:t>8</w:t>
      </w:r>
      <w:r w:rsidRPr="00242840">
        <w:rPr>
          <w:lang w:val="el-GR"/>
        </w:rPr>
        <w:t>. Πρόσωπα που εξουσιοδοτούνται να παραλαμβάνουν το παιδί αντί του γονέα/κηδεμόνα</w:t>
      </w:r>
    </w:p>
    <w:p w14:paraId="635EBC9D" w14:textId="77777777" w:rsidR="00E24FB3" w:rsidRPr="00242840" w:rsidRDefault="00000000">
      <w:pPr>
        <w:pStyle w:val="SmallNote"/>
        <w:rPr>
          <w:lang w:val="el-GR"/>
        </w:rPr>
      </w:pPr>
      <w:r w:rsidRPr="00242840">
        <w:rPr>
          <w:lang w:val="el-GR"/>
        </w:rPr>
        <w:t>Δεν απαιτείται προσκόμιση φωτοτυπίας ταυτότητας. Ο αριθμός ταυτότητας δηλώνεται για την ασφαλή ταυτοποίηση κατά την παραλαβή, όπου απαιτείται.</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2635"/>
        <w:gridCol w:w="2635"/>
        <w:gridCol w:w="2635"/>
        <w:gridCol w:w="2635"/>
      </w:tblGrid>
      <w:tr w:rsidR="00E24FB3" w:rsidRPr="003C4B13" w14:paraId="3723CAE7" w14:textId="77777777">
        <w:trPr>
          <w:cantSplit/>
          <w:jc w:val="center"/>
        </w:trPr>
        <w:tc>
          <w:tcPr>
            <w:tcW w:w="2635" w:type="dxa"/>
            <w:shd w:val="clear" w:color="auto" w:fill="F2F2F2"/>
            <w:vAlign w:val="center"/>
          </w:tcPr>
          <w:p w14:paraId="4476B544" w14:textId="77777777" w:rsidR="00E24FB3" w:rsidRDefault="00000000">
            <w:pPr>
              <w:spacing w:after="0" w:line="240" w:lineRule="auto"/>
            </w:pPr>
            <w:r>
              <w:rPr>
                <w:b/>
                <w:sz w:val="17"/>
              </w:rPr>
              <w:t>Α/Α</w:t>
            </w:r>
          </w:p>
        </w:tc>
        <w:tc>
          <w:tcPr>
            <w:tcW w:w="2635" w:type="dxa"/>
            <w:shd w:val="clear" w:color="auto" w:fill="F2F2F2"/>
            <w:vAlign w:val="center"/>
          </w:tcPr>
          <w:p w14:paraId="1914D091" w14:textId="77777777" w:rsidR="00E24FB3" w:rsidRDefault="00000000">
            <w:pPr>
              <w:spacing w:after="0" w:line="240" w:lineRule="auto"/>
            </w:pPr>
            <w:r>
              <w:rPr>
                <w:b/>
                <w:sz w:val="17"/>
              </w:rPr>
              <w:t>Όνομα</w:t>
            </w:r>
          </w:p>
        </w:tc>
        <w:tc>
          <w:tcPr>
            <w:tcW w:w="2635" w:type="dxa"/>
            <w:shd w:val="clear" w:color="auto" w:fill="F2F2F2"/>
            <w:vAlign w:val="center"/>
          </w:tcPr>
          <w:p w14:paraId="4E91FC81" w14:textId="77777777" w:rsidR="00E24FB3" w:rsidRDefault="00000000">
            <w:pPr>
              <w:spacing w:after="0" w:line="240" w:lineRule="auto"/>
            </w:pPr>
            <w:r>
              <w:rPr>
                <w:b/>
                <w:sz w:val="17"/>
              </w:rPr>
              <w:t>Επώνυμο</w:t>
            </w:r>
          </w:p>
        </w:tc>
        <w:tc>
          <w:tcPr>
            <w:tcW w:w="2635" w:type="dxa"/>
            <w:shd w:val="clear" w:color="auto" w:fill="F2F2F2"/>
            <w:vAlign w:val="center"/>
          </w:tcPr>
          <w:p w14:paraId="5190B2AF" w14:textId="77777777" w:rsidR="00E24FB3" w:rsidRPr="00242840" w:rsidRDefault="00000000">
            <w:pPr>
              <w:spacing w:after="0" w:line="240" w:lineRule="auto"/>
              <w:rPr>
                <w:lang w:val="el-GR"/>
              </w:rPr>
            </w:pPr>
            <w:r w:rsidRPr="00242840">
              <w:rPr>
                <w:b/>
                <w:sz w:val="17"/>
                <w:lang w:val="el-GR"/>
              </w:rPr>
              <w:t>Α.Δ.Τ. / άλλο στοιχείο ταυτοποίησης</w:t>
            </w:r>
          </w:p>
        </w:tc>
      </w:tr>
      <w:tr w:rsidR="00E24FB3" w14:paraId="26C87D0F" w14:textId="77777777">
        <w:trPr>
          <w:cantSplit/>
          <w:jc w:val="center"/>
        </w:trPr>
        <w:tc>
          <w:tcPr>
            <w:tcW w:w="2635" w:type="dxa"/>
            <w:vAlign w:val="center"/>
          </w:tcPr>
          <w:p w14:paraId="732BC5E6" w14:textId="77777777" w:rsidR="00E24FB3" w:rsidRDefault="00000000">
            <w:pPr>
              <w:spacing w:after="0" w:line="240" w:lineRule="auto"/>
            </w:pPr>
            <w:r>
              <w:rPr>
                <w:b/>
              </w:rPr>
              <w:t>1</w:t>
            </w:r>
          </w:p>
        </w:tc>
        <w:tc>
          <w:tcPr>
            <w:tcW w:w="2635" w:type="dxa"/>
            <w:vAlign w:val="center"/>
          </w:tcPr>
          <w:p w14:paraId="7153FB6B" w14:textId="77777777" w:rsidR="00E24FB3" w:rsidRDefault="00000000">
            <w:pPr>
              <w:spacing w:after="0" w:line="240" w:lineRule="auto"/>
            </w:pPr>
            <w:r>
              <w:t>........................................</w:t>
            </w:r>
          </w:p>
        </w:tc>
        <w:tc>
          <w:tcPr>
            <w:tcW w:w="2635" w:type="dxa"/>
            <w:vAlign w:val="center"/>
          </w:tcPr>
          <w:p w14:paraId="3DE1233E" w14:textId="77777777" w:rsidR="00E24FB3" w:rsidRDefault="00000000">
            <w:pPr>
              <w:spacing w:after="0" w:line="240" w:lineRule="auto"/>
            </w:pPr>
            <w:r>
              <w:t>........................................</w:t>
            </w:r>
          </w:p>
        </w:tc>
        <w:tc>
          <w:tcPr>
            <w:tcW w:w="2635" w:type="dxa"/>
            <w:vAlign w:val="center"/>
          </w:tcPr>
          <w:p w14:paraId="0111E69B" w14:textId="77777777" w:rsidR="00E24FB3" w:rsidRDefault="00000000">
            <w:pPr>
              <w:spacing w:after="0" w:line="240" w:lineRule="auto"/>
            </w:pPr>
            <w:r>
              <w:t>................................................</w:t>
            </w:r>
          </w:p>
        </w:tc>
      </w:tr>
      <w:tr w:rsidR="00E24FB3" w14:paraId="6BABE790" w14:textId="77777777">
        <w:trPr>
          <w:cantSplit/>
          <w:jc w:val="center"/>
        </w:trPr>
        <w:tc>
          <w:tcPr>
            <w:tcW w:w="2635" w:type="dxa"/>
            <w:vAlign w:val="center"/>
          </w:tcPr>
          <w:p w14:paraId="74727D7E" w14:textId="77777777" w:rsidR="00E24FB3" w:rsidRDefault="00000000">
            <w:pPr>
              <w:spacing w:after="0" w:line="240" w:lineRule="auto"/>
            </w:pPr>
            <w:r>
              <w:rPr>
                <w:b/>
              </w:rPr>
              <w:t>2</w:t>
            </w:r>
          </w:p>
        </w:tc>
        <w:tc>
          <w:tcPr>
            <w:tcW w:w="2635" w:type="dxa"/>
            <w:vAlign w:val="center"/>
          </w:tcPr>
          <w:p w14:paraId="67453655" w14:textId="77777777" w:rsidR="00E24FB3" w:rsidRDefault="00000000">
            <w:pPr>
              <w:spacing w:after="0" w:line="240" w:lineRule="auto"/>
            </w:pPr>
            <w:r>
              <w:t>........................................</w:t>
            </w:r>
          </w:p>
        </w:tc>
        <w:tc>
          <w:tcPr>
            <w:tcW w:w="2635" w:type="dxa"/>
            <w:vAlign w:val="center"/>
          </w:tcPr>
          <w:p w14:paraId="65423E28" w14:textId="77777777" w:rsidR="00E24FB3" w:rsidRDefault="00000000">
            <w:pPr>
              <w:spacing w:after="0" w:line="240" w:lineRule="auto"/>
            </w:pPr>
            <w:r>
              <w:t>........................................</w:t>
            </w:r>
          </w:p>
        </w:tc>
        <w:tc>
          <w:tcPr>
            <w:tcW w:w="2635" w:type="dxa"/>
            <w:vAlign w:val="center"/>
          </w:tcPr>
          <w:p w14:paraId="39577839" w14:textId="77777777" w:rsidR="00E24FB3" w:rsidRDefault="00000000">
            <w:pPr>
              <w:spacing w:after="0" w:line="240" w:lineRule="auto"/>
            </w:pPr>
            <w:r>
              <w:t>................................................</w:t>
            </w:r>
          </w:p>
        </w:tc>
      </w:tr>
    </w:tbl>
    <w:p w14:paraId="64C1618F" w14:textId="4081489B" w:rsidR="00E24FB3" w:rsidRDefault="007736A0">
      <w:pPr>
        <w:pStyle w:val="SectionTitle"/>
      </w:pPr>
      <w:r>
        <w:rPr>
          <w:lang w:val="el-GR"/>
        </w:rPr>
        <w:t>9</w:t>
      </w:r>
      <w:r>
        <w:t>. Δηλώσεις γονέα / κηδεμόνα</w:t>
      </w:r>
    </w:p>
    <w:p w14:paraId="69C8914D" w14:textId="77777777" w:rsidR="00E24FB3" w:rsidRPr="00242840" w:rsidRDefault="00000000">
      <w:pPr>
        <w:spacing w:after="40"/>
        <w:ind w:left="227" w:hanging="142"/>
        <w:rPr>
          <w:lang w:val="el-GR"/>
        </w:rPr>
      </w:pPr>
      <w:r w:rsidRPr="00242840">
        <w:rPr>
          <w:lang w:val="el-GR"/>
        </w:rPr>
        <w:t xml:space="preserve">• Δηλώνω ότι τα στοιχεία που παρέχω στην παρούσα αίτηση είναι αληθή, ακριβή και </w:t>
      </w:r>
      <w:proofErr w:type="spellStart"/>
      <w:r w:rsidRPr="00242840">
        <w:rPr>
          <w:lang w:val="el-GR"/>
        </w:rPr>
        <w:t>επικαιροποιημένα</w:t>
      </w:r>
      <w:proofErr w:type="spellEnd"/>
      <w:r w:rsidRPr="00242840">
        <w:rPr>
          <w:lang w:val="el-GR"/>
        </w:rPr>
        <w:t>.</w:t>
      </w:r>
    </w:p>
    <w:p w14:paraId="4E7B1575" w14:textId="77777777" w:rsidR="00E24FB3" w:rsidRPr="00242840" w:rsidRDefault="00000000">
      <w:pPr>
        <w:spacing w:after="40"/>
        <w:ind w:left="227" w:hanging="142"/>
        <w:rPr>
          <w:lang w:val="el-GR"/>
        </w:rPr>
      </w:pPr>
      <w:r w:rsidRPr="00242840">
        <w:rPr>
          <w:lang w:val="el-GR"/>
        </w:rPr>
        <w:t>• Δηλώνω ότι έχω ενημερώσει τα πρόσωπα που αναγράφονται ως εξουσιοδοτημένα για την παραλαβή του παιδιού ότι τα στοιχεία τους παρέχονται στον Δήμο αποκλειστικά για τον σκοπό της ασφαλούς παραλαβής του παιδιού.</w:t>
      </w:r>
    </w:p>
    <w:p w14:paraId="62F30537" w14:textId="77777777" w:rsidR="00E24FB3" w:rsidRPr="00242840" w:rsidRDefault="00000000">
      <w:pPr>
        <w:spacing w:after="40"/>
        <w:ind w:left="227" w:hanging="142"/>
        <w:rPr>
          <w:lang w:val="el-GR"/>
        </w:rPr>
      </w:pPr>
      <w:r w:rsidRPr="00242840">
        <w:rPr>
          <w:lang w:val="el-GR"/>
        </w:rPr>
        <w:t xml:space="preserve">• Λαμβάνω γνώση ότι η συμμετοχή του παιδιού στο πρόγραμμα προϋποθέτει την τήρηση των κανόνων λειτουργίας του </w:t>
      </w:r>
      <w:r>
        <w:t>Summer</w:t>
      </w:r>
      <w:r w:rsidRPr="00242840">
        <w:rPr>
          <w:lang w:val="el-GR"/>
        </w:rPr>
        <w:t xml:space="preserve"> </w:t>
      </w:r>
      <w:r>
        <w:t>Camp</w:t>
      </w:r>
      <w:r w:rsidRPr="00242840">
        <w:rPr>
          <w:lang w:val="el-GR"/>
        </w:rPr>
        <w:t xml:space="preserve"> και την προσκόμιση των αναγκαίων συνοδευτικών εγγράφων, όπως ιατρικό δελτίο ή/και ιατρική βεβαίωση, όπου απαιτείται.</w:t>
      </w:r>
    </w:p>
    <w:p w14:paraId="201BF569" w14:textId="21E36E93" w:rsidR="00E24FB3" w:rsidRPr="00242840" w:rsidRDefault="007736A0">
      <w:pPr>
        <w:pStyle w:val="SectionTitle"/>
        <w:rPr>
          <w:lang w:val="el-GR"/>
        </w:rPr>
      </w:pPr>
      <w:r>
        <w:rPr>
          <w:lang w:val="el-GR"/>
        </w:rPr>
        <w:t>10</w:t>
      </w:r>
      <w:r w:rsidRPr="00242840">
        <w:rPr>
          <w:lang w:val="el-GR"/>
        </w:rPr>
        <w:t>. Ενημέρωση για την επεξεργασία προσωπικών δεδομένων</w:t>
      </w:r>
    </w:p>
    <w:tbl>
      <w:tblPr>
        <w:tblW w:w="0" w:type="auto"/>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10520"/>
      </w:tblGrid>
      <w:tr w:rsidR="00E24FB3" w:rsidRPr="003C4B13" w14:paraId="5384E163" w14:textId="77777777">
        <w:trPr>
          <w:cantSplit/>
          <w:jc w:val="center"/>
        </w:trPr>
        <w:tc>
          <w:tcPr>
            <w:tcW w:w="10540" w:type="dxa"/>
            <w:shd w:val="clear" w:color="auto" w:fill="F9F9F9"/>
          </w:tcPr>
          <w:p w14:paraId="6BA27C3B" w14:textId="77777777" w:rsidR="00E24FB3" w:rsidRPr="00242840" w:rsidRDefault="00000000">
            <w:pPr>
              <w:spacing w:after="0" w:line="240" w:lineRule="auto"/>
              <w:rPr>
                <w:lang w:val="el-GR"/>
              </w:rPr>
            </w:pPr>
            <w:r w:rsidRPr="00242840">
              <w:rPr>
                <w:sz w:val="17"/>
                <w:lang w:val="el-GR"/>
              </w:rPr>
              <w:t xml:space="preserve">Η παρούσα αίτηση συνοδεύεται από το Ενημερωτικό Σημείωμα άρθρου 13 ΓΚΠΔ για την επεξεργασία δεδομένων προσωπικού χαρακτήρα στο πλαίσιο του </w:t>
            </w:r>
            <w:r>
              <w:rPr>
                <w:sz w:val="17"/>
              </w:rPr>
              <w:t>Summer</w:t>
            </w:r>
            <w:r w:rsidRPr="00242840">
              <w:rPr>
                <w:sz w:val="17"/>
                <w:lang w:val="el-GR"/>
              </w:rPr>
              <w:t xml:space="preserve"> </w:t>
            </w:r>
            <w:r>
              <w:rPr>
                <w:sz w:val="17"/>
              </w:rPr>
              <w:t>Camp</w:t>
            </w:r>
            <w:r w:rsidRPr="00242840">
              <w:rPr>
                <w:sz w:val="17"/>
                <w:lang w:val="el-GR"/>
              </w:rPr>
              <w:t>. Η υπογραφή του/της γονέα/κηδεμόνα στην παρούσα αίτηση αποτελεί αίτηση συμμετοχής του ανηλίκου, υπεύθυνη παροχή των αναγκαίων στοιχείων και επιβεβαίωση λήψης γνώσης της σχετικής ενημέρωσης. Δεν αποτελεί γενική συγκατάθεση για την επεξεργασία προσωπικών δεδομένων. Τα δεδομένα υποβάλλονται σε επεξεργασία για τους σκοπούς και με τις νομικές βάσεις που αναφέρονται στο Ενημερωτικό Σημείωμα.</w:t>
            </w:r>
          </w:p>
        </w:tc>
      </w:tr>
    </w:tbl>
    <w:p w14:paraId="2BC779D8" w14:textId="358B49C3" w:rsidR="00E24FB3" w:rsidRDefault="007736A0">
      <w:pPr>
        <w:pStyle w:val="SectionTitle"/>
      </w:pPr>
      <w:r>
        <w:rPr>
          <w:lang w:val="el-GR"/>
        </w:rPr>
        <w:t>11</w:t>
      </w:r>
      <w:r>
        <w:t>. Υπογραφή</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A0" w:firstRow="1" w:lastRow="0" w:firstColumn="1" w:lastColumn="0" w:noHBand="0" w:noVBand="1"/>
      </w:tblPr>
      <w:tblGrid>
        <w:gridCol w:w="5270"/>
        <w:gridCol w:w="5270"/>
      </w:tblGrid>
      <w:tr w:rsidR="00E24FB3" w14:paraId="11BBCEE8" w14:textId="77777777">
        <w:trPr>
          <w:cantSplit/>
          <w:jc w:val="center"/>
        </w:trPr>
        <w:tc>
          <w:tcPr>
            <w:tcW w:w="5270" w:type="dxa"/>
            <w:vAlign w:val="center"/>
          </w:tcPr>
          <w:p w14:paraId="1E9A1602" w14:textId="77777777" w:rsidR="00E24FB3" w:rsidRDefault="00000000">
            <w:pPr>
              <w:spacing w:after="0" w:line="240" w:lineRule="auto"/>
            </w:pPr>
            <w:r>
              <w:rPr>
                <w:b/>
              </w:rPr>
              <w:t>Ημερομηνία</w:t>
            </w:r>
          </w:p>
        </w:tc>
        <w:tc>
          <w:tcPr>
            <w:tcW w:w="5270" w:type="dxa"/>
            <w:vAlign w:val="center"/>
          </w:tcPr>
          <w:p w14:paraId="184B0998" w14:textId="77777777" w:rsidR="00E24FB3" w:rsidRDefault="00000000">
            <w:pPr>
              <w:spacing w:after="0" w:line="240" w:lineRule="auto"/>
            </w:pPr>
            <w:r>
              <w:t>........ / ........ / ................</w:t>
            </w:r>
          </w:p>
        </w:tc>
      </w:tr>
      <w:tr w:rsidR="00E24FB3" w14:paraId="51D4A33D" w14:textId="77777777">
        <w:trPr>
          <w:cantSplit/>
          <w:jc w:val="center"/>
        </w:trPr>
        <w:tc>
          <w:tcPr>
            <w:tcW w:w="5270" w:type="dxa"/>
            <w:vAlign w:val="center"/>
          </w:tcPr>
          <w:p w14:paraId="6CFD6715" w14:textId="77777777" w:rsidR="00E24FB3" w:rsidRDefault="00000000">
            <w:pPr>
              <w:spacing w:after="0" w:line="240" w:lineRule="auto"/>
            </w:pPr>
            <w:r>
              <w:rPr>
                <w:b/>
              </w:rPr>
              <w:t>Ονοματεπώνυμο γονέα/κηδεμόνα</w:t>
            </w:r>
          </w:p>
        </w:tc>
        <w:tc>
          <w:tcPr>
            <w:tcW w:w="5270" w:type="dxa"/>
            <w:vAlign w:val="center"/>
          </w:tcPr>
          <w:p w14:paraId="50687170" w14:textId="77777777" w:rsidR="00E24FB3" w:rsidRDefault="00000000">
            <w:pPr>
              <w:spacing w:after="0" w:line="240" w:lineRule="auto"/>
            </w:pPr>
            <w:r>
              <w:t>................................................................................................................</w:t>
            </w:r>
          </w:p>
        </w:tc>
      </w:tr>
      <w:tr w:rsidR="00E24FB3" w14:paraId="7BD7BFFB" w14:textId="77777777">
        <w:trPr>
          <w:cantSplit/>
          <w:jc w:val="center"/>
        </w:trPr>
        <w:tc>
          <w:tcPr>
            <w:tcW w:w="5270" w:type="dxa"/>
            <w:vAlign w:val="center"/>
          </w:tcPr>
          <w:p w14:paraId="658734EC" w14:textId="77777777" w:rsidR="00E24FB3" w:rsidRDefault="00000000">
            <w:pPr>
              <w:spacing w:after="0" w:line="240" w:lineRule="auto"/>
            </w:pPr>
            <w:r>
              <w:rPr>
                <w:b/>
              </w:rPr>
              <w:t>Υπογραφή</w:t>
            </w:r>
          </w:p>
        </w:tc>
        <w:tc>
          <w:tcPr>
            <w:tcW w:w="5270" w:type="dxa"/>
            <w:vAlign w:val="center"/>
          </w:tcPr>
          <w:p w14:paraId="0F0632CE" w14:textId="77777777" w:rsidR="00E24FB3" w:rsidRDefault="00000000">
            <w:pPr>
              <w:spacing w:after="0" w:line="240" w:lineRule="auto"/>
            </w:pPr>
            <w:r>
              <w:br/>
            </w:r>
            <w:r>
              <w:br/>
              <w:t>................................................................................................................</w:t>
            </w:r>
          </w:p>
        </w:tc>
      </w:tr>
      <w:tr w:rsidR="00E24FB3" w14:paraId="6410A2F8" w14:textId="77777777">
        <w:trPr>
          <w:cantSplit/>
          <w:jc w:val="center"/>
        </w:trPr>
        <w:tc>
          <w:tcPr>
            <w:tcW w:w="5270" w:type="dxa"/>
            <w:vAlign w:val="center"/>
          </w:tcPr>
          <w:p w14:paraId="1EECF466" w14:textId="1668F9AF" w:rsidR="00E24FB3" w:rsidRPr="00793053" w:rsidRDefault="00000000">
            <w:pPr>
              <w:spacing w:after="0" w:line="240" w:lineRule="auto"/>
              <w:rPr>
                <w:lang w:val="el-GR"/>
              </w:rPr>
            </w:pPr>
            <w:r>
              <w:rPr>
                <w:b/>
              </w:rPr>
              <w:t>Παρα</w:t>
            </w:r>
            <w:proofErr w:type="spellStart"/>
            <w:r>
              <w:rPr>
                <w:b/>
              </w:rPr>
              <w:t>τηρήσεις</w:t>
            </w:r>
            <w:proofErr w:type="spellEnd"/>
            <w:r>
              <w:rPr>
                <w:b/>
              </w:rPr>
              <w:t xml:space="preserve"> υπηρεσίας</w:t>
            </w:r>
          </w:p>
        </w:tc>
        <w:tc>
          <w:tcPr>
            <w:tcW w:w="5270" w:type="dxa"/>
            <w:vAlign w:val="center"/>
          </w:tcPr>
          <w:p w14:paraId="0368BC68" w14:textId="77777777" w:rsidR="00E24FB3" w:rsidRDefault="00000000">
            <w:pPr>
              <w:spacing w:after="0" w:line="240" w:lineRule="auto"/>
            </w:pPr>
            <w:r>
              <w:t>................................................................................................................</w:t>
            </w:r>
          </w:p>
        </w:tc>
      </w:tr>
    </w:tbl>
    <w:p w14:paraId="6D48DEFB" w14:textId="77777777" w:rsidR="00E24FB3" w:rsidRPr="00242840" w:rsidRDefault="00000000">
      <w:pPr>
        <w:pStyle w:val="SmallNote"/>
        <w:rPr>
          <w:lang w:val="el-GR"/>
        </w:rPr>
      </w:pPr>
      <w:r w:rsidRPr="00242840">
        <w:rPr>
          <w:lang w:val="el-GR"/>
        </w:rPr>
        <w:t>Η αίτηση δεν περιλαμβάνει πράξη συγκατάθεσης για τη βασική επεξεργασία των δεδομένων. Η ενημέρωση των γονέων/κηδεμόνων παρέχεται με χωριστό Ενημερωτικό Σημείωμα άρθρου 13 ΓΚΠΔ.</w:t>
      </w:r>
    </w:p>
    <w:sectPr w:rsidR="00E24FB3" w:rsidRPr="00242840">
      <w:headerReference w:type="default" r:id="rId8"/>
      <w:footerReference w:type="default" r:id="rId9"/>
      <w:pgSz w:w="12240" w:h="15840"/>
      <w:pgMar w:top="765" w:right="850" w:bottom="709"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05F5" w14:textId="77777777" w:rsidR="00DC72A3" w:rsidRDefault="00DC72A3">
      <w:pPr>
        <w:spacing w:after="0" w:line="240" w:lineRule="auto"/>
      </w:pPr>
      <w:r>
        <w:separator/>
      </w:r>
    </w:p>
  </w:endnote>
  <w:endnote w:type="continuationSeparator" w:id="0">
    <w:p w14:paraId="1BA3E87D" w14:textId="77777777" w:rsidR="00DC72A3" w:rsidRDefault="00DC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E5B5" w14:textId="77777777" w:rsidR="00E24FB3" w:rsidRPr="00E557E7" w:rsidRDefault="00000000">
    <w:pPr>
      <w:pStyle w:val="a6"/>
      <w:jc w:val="center"/>
      <w:rPr>
        <w:lang w:val="el-GR"/>
      </w:rPr>
    </w:pPr>
    <w:r w:rsidRPr="00E557E7">
      <w:rPr>
        <w:sz w:val="15"/>
        <w:lang w:val="el-GR"/>
      </w:rPr>
      <w:t xml:space="preserve">Η αίτηση συνοδεύεται από Ενημερωτικό Σημείωμα άρθρου 13 </w:t>
    </w:r>
    <w:proofErr w:type="spellStart"/>
    <w:r w:rsidRPr="00E557E7">
      <w:rPr>
        <w:sz w:val="15"/>
        <w:lang w:val="el-GR"/>
      </w:rPr>
      <w:t>ΓΚΠΔ</w:t>
    </w:r>
    <w:proofErr w:type="spellEnd"/>
    <w:r w:rsidRPr="00E557E7">
      <w:rPr>
        <w:sz w:val="15"/>
        <w:lang w:val="el-GR"/>
      </w:rPr>
      <w:t xml:space="preserve"> και Ιατρικό Δελτίο, όπου απαιτείται.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E42E" w14:textId="77777777" w:rsidR="00DC72A3" w:rsidRDefault="00DC72A3">
      <w:pPr>
        <w:spacing w:after="0" w:line="240" w:lineRule="auto"/>
      </w:pPr>
      <w:r>
        <w:separator/>
      </w:r>
    </w:p>
  </w:footnote>
  <w:footnote w:type="continuationSeparator" w:id="0">
    <w:p w14:paraId="103D2225" w14:textId="77777777" w:rsidR="00DC72A3" w:rsidRDefault="00DC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0CF4" w14:textId="77777777" w:rsidR="00E24FB3" w:rsidRPr="00E557E7" w:rsidRDefault="00000000">
    <w:pPr>
      <w:pStyle w:val="a5"/>
      <w:jc w:val="center"/>
      <w:rPr>
        <w:lang w:val="el-GR"/>
      </w:rPr>
    </w:pPr>
    <w:r w:rsidRPr="00E557E7">
      <w:rPr>
        <w:i/>
        <w:sz w:val="16"/>
        <w:lang w:val="el-GR"/>
      </w:rPr>
      <w:t xml:space="preserve">Δήμος Ηρακλείου Αττικής - Αίτηση συμμετοχής </w:t>
    </w:r>
    <w:r>
      <w:rPr>
        <w:i/>
        <w:sz w:val="16"/>
      </w:rPr>
      <w:t>Summer</w:t>
    </w:r>
    <w:r w:rsidRPr="00E557E7">
      <w:rPr>
        <w:i/>
        <w:sz w:val="16"/>
        <w:lang w:val="el-GR"/>
      </w:rPr>
      <w:t xml:space="preserve"> </w:t>
    </w:r>
    <w:r>
      <w:rPr>
        <w:i/>
        <w:sz w:val="16"/>
      </w:rPr>
      <w:t>Camp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5790904">
    <w:abstractNumId w:val="8"/>
  </w:num>
  <w:num w:numId="2" w16cid:durableId="283654300">
    <w:abstractNumId w:val="6"/>
  </w:num>
  <w:num w:numId="3" w16cid:durableId="624848952">
    <w:abstractNumId w:val="5"/>
  </w:num>
  <w:num w:numId="4" w16cid:durableId="32078569">
    <w:abstractNumId w:val="4"/>
  </w:num>
  <w:num w:numId="5" w16cid:durableId="1009522345">
    <w:abstractNumId w:val="7"/>
  </w:num>
  <w:num w:numId="6" w16cid:durableId="600072643">
    <w:abstractNumId w:val="3"/>
  </w:num>
  <w:num w:numId="7" w16cid:durableId="1700666707">
    <w:abstractNumId w:val="2"/>
  </w:num>
  <w:num w:numId="8" w16cid:durableId="1249459706">
    <w:abstractNumId w:val="1"/>
  </w:num>
  <w:num w:numId="9" w16cid:durableId="65283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7F86"/>
    <w:rsid w:val="00242840"/>
    <w:rsid w:val="0029639D"/>
    <w:rsid w:val="00326F90"/>
    <w:rsid w:val="003C4B13"/>
    <w:rsid w:val="003D03D5"/>
    <w:rsid w:val="003E07A5"/>
    <w:rsid w:val="004B12CF"/>
    <w:rsid w:val="004C7191"/>
    <w:rsid w:val="005C2B62"/>
    <w:rsid w:val="007736A0"/>
    <w:rsid w:val="00793053"/>
    <w:rsid w:val="00867CB5"/>
    <w:rsid w:val="009B1E30"/>
    <w:rsid w:val="00A75087"/>
    <w:rsid w:val="00AA1D8D"/>
    <w:rsid w:val="00AB31A7"/>
    <w:rsid w:val="00B02335"/>
    <w:rsid w:val="00B47730"/>
    <w:rsid w:val="00C46598"/>
    <w:rsid w:val="00CB0664"/>
    <w:rsid w:val="00DC72A3"/>
    <w:rsid w:val="00E24FB3"/>
    <w:rsid w:val="00E557E7"/>
    <w:rsid w:val="00EC22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02CEB"/>
  <w14:defaultImageDpi w14:val="300"/>
  <w15:docId w15:val="{FBFD257E-1126-4893-AB27-0DA0A05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Arial" w:hAnsi="Arial"/>
      <w:sz w:val="18"/>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Note"/>
    <w:pPr>
      <w:spacing w:after="60"/>
    </w:pPr>
    <w:rPr>
      <w:rFonts w:ascii="Arial" w:eastAsia="Arial" w:hAnsi="Arial"/>
      <w:i/>
      <w:sz w:val="16"/>
    </w:rPr>
  </w:style>
  <w:style w:type="paragraph" w:customStyle="1" w:styleId="SectionTitle">
    <w:name w:val="SectionTitle"/>
    <w:pPr>
      <w:spacing w:before="100" w:after="60"/>
    </w:pPr>
    <w:rPr>
      <w:rFonts w:ascii="Arial" w:eastAsia="Arial" w:hAnsi="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918</Words>
  <Characters>4961</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Αίτηση Συμμετοχής Summer Camp - αναθεωρημένη υπό GDPR</vt:lpstr>
      <vt:lpstr/>
    </vt:vector>
  </TitlesOfParts>
  <Manager/>
  <Company/>
  <LinksUpToDate>false</LinksUpToDate>
  <CharactersWithSpaces>5868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Συμμετοχής Summer Camp - αναθεωρημένη υπό GDPR</dc:title>
  <dc:subject>Αίτηση συμμετοχής ανηλίκου σε Summer Camp</dc:subject>
  <dc:creator>Giannis Goumenopoulos</dc:creator>
  <cp:keywords/>
  <dc:description/>
  <cp:lastModifiedBy>Christos Mantzouranis</cp:lastModifiedBy>
  <cp:revision>41</cp:revision>
  <dcterms:created xsi:type="dcterms:W3CDTF">2026-06-01T09:30:00Z</dcterms:created>
  <dcterms:modified xsi:type="dcterms:W3CDTF">2026-06-02T06:38:00Z</dcterms:modified>
  <cp:category/>
</cp:coreProperties>
</file>